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Константина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0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К.В.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30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(обращение </w:t>
      </w:r>
      <w:r>
        <w:rPr>
          <w:rStyle w:val="cat-PhoneNumbergrp-31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Чернобай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К.В.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5456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Чернобай Константина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7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5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8036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OrganizationNamegrp-30rplc-11">
    <w:name w:val="cat-OrganizationName grp-30 rplc-11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8rplc-14">
    <w:name w:val="cat-ExternalSystemDefined grp-38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OrganizationNamegrp-30rplc-17">
    <w:name w:val="cat-OrganizationName grp-3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PhoneNumbergrp-31rplc-19">
    <w:name w:val="cat-PhoneNumber grp-31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Sumgrp-27rplc-35">
    <w:name w:val="cat-Sum grp-27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PhoneNumbergrp-35rplc-43">
    <w:name w:val="cat-PhoneNumber grp-35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Addressgrp-10rplc-45">
    <w:name w:val="cat-Address grp-10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Dategrp-19rplc-49">
    <w:name w:val="cat-Date grp-1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